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S 23 18 vom 18. Dezember 2023</w:t>
      </w:r>
    </w:p>
    <w:p>
      <w:r>
        <w:t>UR Obergericht, 2023-12-18, DE</w:t>
      </w:r>
    </w:p>
    <w:p>
      <w:r>
        <w:rPr>
          <w:b/>
        </w:rPr>
        <w:t xml:space="preserve">Quelle: </w:t>
      </w:r>
      <w:r>
        <w:t>https://mcp.opencaselaw.ch/entscheid/ur_gerichte_OG S 23 18</w:t>
      </w:r>
    </w:p>
    <w:p>
      <w:r>
        <w:t>FR: UR_GERICHTE OG S 23 18 du 18 décembre 2023</w:t>
      </w:r>
    </w:p>
    <w:p>
      <w:r>
        <w:t>IT: UR_GERICHTE OG S 23 18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12. Juli 2023 meldete die Staatsanwaltschaft des Kantons Uri gegen das Urteil Landgericht Uri [LGS 22 13] vom 29. Juni 2023 Berufung an. Am 31. Oktober 2023 wurde die Berufung innert der Frist zur Einreichung der Berufungserklärung (Art. 399 Abs. 3 StPO) zurückgezogen. Damit ist das Urteil des Landgerichts Uri in Rechtskraft erwachsen (Art. 437 Abs. 1 lit. b StPO) und das Verfahren wird als erle- digt abgeschrieben.</w:t>
      </w:r>
    </w:p>
    <w:p>
      <w:r>
        <w:rPr>
          <w:b/>
        </w:rPr>
        <w:t>E. 3</w:t>
      </w:r>
    </w:p>
    <w:p>
      <w:r>
        <w:t>Während der Frist zur Einreichung der Berufungserklärung im Sinne von Art. 399 Abs. 3 StPO führt das Obergericht in der Regel, abgesehen vom Versand der Eingangsbestätigung, keine Verfahrenshandlun- gen aus. Bei einem Rückzug innerhalb der Berufungserklärungsfrist entsteht beim Obergericht zusätz- lich ein geringer Aufwand für die Abschreibungsverfügung. Aus rechtsstaatlichen Gründen sollen die Parteien die Abschätzung der Weiterzugsrisiken unbeeinträchtigt von Kostenüberlegungen vorneh- men können. Daher ist auf die Erhebung von Kosten zu verzichten. Bei diesem Verfahrensausgang ent- stehen keine Entschädigungs- oder Genugtuungsansprüche des Berufungsklägers (Art. 429 StPO).</w:t>
      </w:r>
    </w:p>
    <w:p>
      <w:r>
        <w:rPr>
          <w:b/>
        </w:rPr>
        <w:t>E. 4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